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中医执业医师资格考试核心考点全攻略  上</w:t>
      </w:r>
    </w:p>
    <w:p>
      <w:r>
        <w:rPr>
          <w:rFonts w:ascii="宋体" w:hAnsi="宋体" w:eastAsia="宋体"/>
          <w:sz w:val="24"/>
        </w:rPr>
        <w:t>金英杰医学考试中心编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中医执业医师资格考试核心考点全攻略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本书出售、求购地址：https://www.jiaokey.com/book/detail/13629569.html</w:t>
      </w:r>
    </w:p>
    <w:p>
      <w:r>
        <w:t>更多相关图书推荐：https://www.jiaokey.com</w:t>
      </w:r>
    </w:p>
    <w:p>
      <w:r>
        <w:t>金英杰医学考试中心编 其他作品：https://www.jiaokey.com/tag/金英杰医学考试中心编.html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关键词搜索：https://www.jiaokey.com/tag/中医执业医师资格考试核心考点全攻略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