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书名：书海泛舟记</w:t>
      </w:r>
    </w:p>
    <w:p>
      <w:r>
        <w:t>作者：范福潮著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书海泛舟记 评论地址：https://www.jiaokey.com/book/detail/13629611.html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