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书名：泉州提线木偶戏</w:t>
      </w:r>
    </w:p>
    <w:p>
      <w:r>
        <w:t>作者:黄少龙，王景贤著</w:t>
      </w:r>
    </w:p>
    <w:p>
      <w:r>
        <w:t>出版社:北京:文化艺术出版社,2012.06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泉州提线木偶戏评论地址：https://www.jiaokey.com/book/detail/13629651.html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