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耀世奇珍  馆藏文物精品陈列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耀世奇珍  馆藏文物精品陈列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本书出售、求购地址：https://www.jiaokey.com/book/detail/13629652.html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关键词搜索：https://www.jiaokey.com/tag/耀世奇珍  馆藏文物精品陈列.html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