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卷首  前汉1-3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卷首  前汉1-3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本书出售、求购地址：https://www.jiaokey.com/book/detail/13629697.html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卷首  前汉1-3.html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