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卷首  前汉17-19下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卷首  前汉17-19下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本书出售、求购地址：https://www.jiaokey.com/book/detail/13629701.html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卷首  前汉17-19下.html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