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卷首  前汉20-22上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卷首  前汉20-22上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本书出售、求购地址：https://www.jiaokey.com/book/detail/13629702.html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卷首  前汉20-22上.html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