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前汉27上-27下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前汉27上-27下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本书出售、求购地址：https://www.jiaokey.com/book/detail/13629706.html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前汉27上-27下.html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