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卷137-145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卷137-145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本书出售、求购地址：https://www.jiaokey.com/book/detail/13629776.html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卷137-145.html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