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卷165-172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卷165-172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本书出售、求购地址：https://www.jiaokey.com/book/detail/13629779.html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卷165-172.html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