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卷189-196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卷189-196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本书出售、求购地址：https://www.jiaokey.com/book/detail/13629782.html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卷189-196.html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