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卷212-218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卷212-218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本书出售、求购地址：https://www.jiaokey.com/book/detail/13629785.html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卷212-218.html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