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卷219-225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卷219-225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本书出售、求购地址：https://www.jiaokey.com/book/detail/13629786.html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卷219-225.html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