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卷249-253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卷249-253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本书出售、求购地址：https://www.jiaokey.com/book/detail/13629790.html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卷249-253.html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