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卷1-4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本书出售、求购地址：https://www.jiaokey.com/book/detail/13629820.html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关键词搜索：https://www.jiaokey.com/tag/东汉会要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