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卷141-145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卷141-145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本书出售、求购地址：https://www.jiaokey.com/book/detail/13629957.html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卷141-145.html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