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卷155-159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卷155-159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本书出售、求购地址：https://www.jiaokey.com/book/detail/13629960.html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卷155-159.html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