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书名：通典  卷174-177</w:t>
      </w:r>
    </w:p>
    <w:p>
      <w:r>
        <w:t>作者：李翰撰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通典  卷174-177 评论地址：https://www.jiaokey.com/book/detail/13629964.html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