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卷192-195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卷192-195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本书出售、求购地址：https://www.jiaokey.com/book/detail/13629968.html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卷192-195.html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