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卷69-70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卷69-70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本书出售、求购地址：https://www.jiaokey.com/book/detail/13629998.html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卷69-70.html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