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卷110-112</w:t>
      </w:r>
    </w:p>
    <w:p>
      <w:r>
        <w:t>作者:马端臨</w:t>
      </w:r>
    </w:p>
    <w:p>
      <w:r>
        <w:t>出版社: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文献通考  卷110-112评论地址：https://www.jiaokey.com/book/detail/13630015.html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