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大唐大慈恩寺三藏法师传  卷第1-5</w:t>
      </w:r>
    </w:p>
    <w:p>
      <w:r>
        <w:rPr>
          <w:rFonts w:ascii="宋体" w:hAnsi="宋体" w:eastAsia="宋体"/>
          <w:sz w:val="24"/>
        </w:rPr>
        <w:t>慧立本译；彦悰撰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大唐大慈恩寺三藏法师传  卷第1-5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慧立本译；彦悰撰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东方文化学院京都研究所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本书出售、求购地址：https://www.jiaokey.com/book/detail/13630238.html</w:t>
      </w:r>
    </w:p>
    <w:p>
      <w:r>
        <w:t>更多相关图书推荐：https://www.jiaokey.com</w:t>
      </w:r>
    </w:p>
    <w:p>
      <w:r>
        <w:t>慧立本译；彦悰撰 其他作品：https://www.jiaokey.com/tag/慧立本译；彦悰撰.html</w:t>
      </w:r>
    </w:p>
    <w:p>
      <w:r>
        <w:t>东方文化学院京都研究所 出版图书：https://www.jiaokey.com/tag/东方文化学院京都研究所.html</w:t>
      </w:r>
    </w:p>
    <w:p>
      <w:r>
        <w:t>关键词搜索：https://www.jiaokey.com/tag/大唐大慈恩寺三藏法师传  卷第1-5.html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