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书名：好课是磨出来</w:t>
      </w:r>
    </w:p>
    <w:p>
      <w:r>
        <w:t>作者：张仁贤总主编；臧家志主编</w:t>
      </w:r>
    </w:p>
    <w:p>
      <w:r>
        <w:t>出版社：北京：世界知识出版社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好课是磨出来 评论地址：https://www.jiaokey.com/book/detail/13630397.html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