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教师兵法-最实用的教师谋略</w:t>
      </w:r>
    </w:p>
    <w:p>
      <w:r>
        <w:rPr>
          <w:rFonts w:ascii="宋体" w:hAnsi="宋体" w:eastAsia="宋体"/>
          <w:sz w:val="24"/>
        </w:rPr>
        <w:t>张仁贤总主编；刘立权主编；易爱华副主编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教师兵法-最实用的教师谋略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张仁贤总主编；刘立权主编；易爱华副主编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本书出售、求购地址：https://www.jiaokey.com/book/detail/13630405.html</w:t>
      </w:r>
    </w:p>
    <w:p>
      <w:r>
        <w:t>更多相关图书推荐：https://www.jiaokey.com</w:t>
      </w:r>
    </w:p>
    <w:p>
      <w:r>
        <w:t>张仁贤总主编；刘立权主编；易爱华副主编 其他作品：https://www.jiaokey.com/tag/张仁贤总主编；刘立权主编；易爱华副主编.html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关键词搜索：https://www.jiaokey.com/tag/教师兵法-最实用的教师谋略.html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