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给班主任的101条建议</w:t>
      </w:r>
    </w:p>
    <w:p>
      <w:r>
        <w:rPr>
          <w:rFonts w:ascii="宋体" w:hAnsi="宋体" w:eastAsia="宋体"/>
          <w:sz w:val="24"/>
        </w:rPr>
        <w:t>张仁贤总主编；逄凌晖，王宗彬主编；孙洪波，马香池，马玉香副主编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给班主任的101条建议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张仁贤总主编；逄凌晖，王宗彬主编；孙洪波，马香池，马玉香副主编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本书出售、求购地址：https://www.jiaokey.com/book/detail/13630406.html</w:t>
      </w:r>
    </w:p>
    <w:p>
      <w:r>
        <w:t>更多相关图书推荐：https://www.jiaokey.com</w:t>
      </w:r>
    </w:p>
    <w:p>
      <w:r>
        <w:t>张仁贤总主编；逄凌晖，王宗彬主编；孙洪波，马香池，马玉香副主编 其他作品：https://www.jiaokey.com/tag/张仁贤总主编；逄凌晖，王宗彬主编；孙洪波，马香池，马玉香副主编.html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关键词搜索：https://www.jiaokey.com/tag/给班主任的101条建议.html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