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松辽流域水环境监测概论</w:t>
      </w:r>
    </w:p>
    <w:p>
      <w:r>
        <w:rPr>
          <w:rFonts w:ascii="宋体" w:hAnsi="宋体" w:eastAsia="宋体"/>
          <w:sz w:val="24"/>
        </w:rPr>
        <w:t>郑国臣，张静波，魏利等著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松辽流域水环境监测概论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郑国臣，张静波，魏利等著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本书出售、求购地址：https://www.jiaokey.com/book/detail/13630416.html</w:t>
      </w:r>
    </w:p>
    <w:p>
      <w:r>
        <w:t>更多相关图书推荐：https://www.jiaokey.com</w:t>
      </w:r>
    </w:p>
    <w:p>
      <w:r>
        <w:t>郑国臣，张静波，魏利等著 其他作品：https://www.jiaokey.com/tag/郑国臣，张静波，魏利等著.html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关键词搜索：https://www.jiaokey.com/tag/松辽流域水环境监测概论.html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