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钢轨探伤回放分析和伤损图谱</w:t>
      </w:r>
    </w:p>
    <w:p>
      <w:r>
        <w:rPr>
          <w:rFonts w:ascii="宋体" w:hAnsi="宋体" w:eastAsia="宋体"/>
          <w:sz w:val="24"/>
        </w:rPr>
        <w:t>李正中，张文仁，黄祖泽等编著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钢轨探伤回放分析和伤损图谱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李正中，张文仁，黄祖泽等编著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本书出售、求购地址：https://www.jiaokey.com/book/detail/13630417.html</w:t>
      </w:r>
    </w:p>
    <w:p>
      <w:r>
        <w:t>更多相关图书推荐：https://www.jiaokey.com</w:t>
      </w:r>
    </w:p>
    <w:p>
      <w:r>
        <w:t>李正中，张文仁，黄祖泽等编著 其他作品：https://www.jiaokey.com/tag/李正中，张文仁，黄祖泽等编著.html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关键词搜索：https://www.jiaokey.com/tag/钢轨探伤回放分析和伤损图谱.html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