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啤酒圣经  世界最伟大饮品的专业指南</w:t>
      </w:r>
    </w:p>
    <w:p>
      <w:r>
        <w:rPr>
          <w:rFonts w:ascii="宋体" w:hAnsi="宋体" w:eastAsia="宋体"/>
          <w:sz w:val="24"/>
        </w:rPr>
        <w:t>（美）兰迪·穆沙（Mosher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啤酒圣经  世界最伟大饮品的专业指南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（美）兰迪·穆沙（Mosher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本书出售、求购地址：https://www.jiaokey.com/book/detail/13630442.html</w:t>
      </w:r>
    </w:p>
    <w:p>
      <w:r>
        <w:t>更多相关图书推荐：https://www.jiaokey.com</w:t>
      </w:r>
    </w:p>
    <w:p>
      <w:r>
        <w:t>（美）兰迪·穆沙（Mosher R.）著 其他作品：https://www.jiaokey.com/tag/（美）兰迪·穆沙（Mosher R.）著.html</w:t>
      </w:r>
    </w:p>
    <w:p>
      <w:r>
        <w:t>关键词搜索：https://www.jiaokey.com/tag/啤酒圣经  世界最伟大饮品的专业指南.html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