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DBA修炼之道  数据库管理员的第一本书  原书第2版</w:t>
      </w:r>
    </w:p>
    <w:p>
      <w:r>
        <w:rPr>
          <w:rFonts w:ascii="宋体" w:hAnsi="宋体" w:eastAsia="宋体"/>
          <w:sz w:val="24"/>
        </w:rPr>
        <w:t>（美）CraigS.Mullins著；褚晓霞译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DBA修炼之道  数据库管理员的第一本书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（美）CraigS.Mullins著；褚晓霞译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本书出售、求购地址：https://www.jiaokey.com/book/detail/13630445.html</w:t>
      </w:r>
    </w:p>
    <w:p>
      <w:r>
        <w:t>更多相关图书推荐：https://www.jiaokey.com</w:t>
      </w:r>
    </w:p>
    <w:p>
      <w:r>
        <w:t>（美）CraigS.Mullins著；褚晓霞译 其他作品：https://www.jiaokey.com/tag/（美）CraigS.Mullins著；褚晓霞译.html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关键词搜索：https://www.jiaokey.com/tag/DBA修炼之道  数据库管理员的第一本书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