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许昌市耕地地力评价及主要作物适宜性评价研究</w:t>
      </w:r>
    </w:p>
    <w:p>
      <w:r>
        <w:rPr>
          <w:rFonts w:ascii="宋体" w:hAnsi="宋体" w:eastAsia="宋体"/>
          <w:sz w:val="24"/>
        </w:rPr>
        <w:t>侯占领，牛银霞等编著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许昌市耕地地力评价及主要作物适宜性评价研究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侯占领，牛银霞等编著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本书出售、求购地址：https://www.jiaokey.com/book/detail/13630458.html</w:t>
      </w:r>
    </w:p>
    <w:p>
      <w:r>
        <w:t>更多相关图书推荐：https://www.jiaokey.com</w:t>
      </w:r>
    </w:p>
    <w:p>
      <w:r>
        <w:t>侯占领，牛银霞等编著 其他作品：https://www.jiaokey.com/tag/侯占领，牛银霞等编著.html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关键词搜索：https://www.jiaokey.com/tag/许昌市耕地地力评价及主要作物适宜性评价研究.html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