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EPC工程总承包项目管理模板及操作实例</w:t>
      </w:r>
    </w:p>
    <w:p>
      <w:r>
        <w:rPr>
          <w:rFonts w:ascii="宋体" w:hAnsi="宋体" w:eastAsia="宋体"/>
          <w:sz w:val="24"/>
        </w:rPr>
        <w:t>杨俊杰，王力尚，余时立主编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EPC工程总承包项目管理模板及操作实例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杨俊杰，王力尚，余时立主编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本书出售、求购地址：https://www.jiaokey.com/book/detail/13630459.html</w:t>
      </w:r>
    </w:p>
    <w:p>
      <w:r>
        <w:t>更多相关图书推荐：https://www.jiaokey.com</w:t>
      </w:r>
    </w:p>
    <w:p>
      <w:r>
        <w:t>杨俊杰，王力尚，余时立主编 其他作品：https://www.jiaokey.com/tag/杨俊杰，王力尚，余时立主编.html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关键词搜索：https://www.jiaokey.com/tag/EPC工程总承包项目管理模板及操作实例.html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