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工业网络安全  智能电网，SCADA和其他工业控制系统等关键基础设施的网络安全</w:t>
      </w:r>
    </w:p>
    <w:p>
      <w:r>
        <w:rPr>
          <w:rFonts w:ascii="宋体" w:hAnsi="宋体" w:eastAsia="宋体"/>
          <w:sz w:val="24"/>
        </w:rPr>
        <w:t>（美）纳普（EricD.Knapp）著；周秦，郭冰逸，贺惠民等译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工业网络安全  智能电网，SCADA和其他工业控制系统等关键基础设施的网络安全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（美）纳普（EricD.Knapp）著；周秦，郭冰逸，贺惠民等译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本书出售、求购地址：https://www.jiaokey.com/book/detail/13630469.html</w:t>
      </w:r>
    </w:p>
    <w:p>
      <w:r>
        <w:t>更多相关图书推荐：https://www.jiaokey.com</w:t>
      </w:r>
    </w:p>
    <w:p>
      <w:r>
        <w:t>（美）纳普（EricD.Knapp）著；周秦，郭冰逸，贺惠民等译 其他作品：https://www.jiaokey.com/tag/（美）纳普（EricD.Knapp）著；周秦，郭冰逸，贺惠民等译.html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关键词搜索：https://www.jiaokey.com/tag/工业网络安全  智能电网，SCADA和其他工业控制系统等关键基础设施的网络安全.html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