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超空泡航行体流体动力学</w:t>
      </w:r>
    </w:p>
    <w:p>
      <w:r>
        <w:rPr>
          <w:rFonts w:ascii="宋体" w:hAnsi="宋体" w:eastAsia="宋体"/>
          <w:sz w:val="24"/>
        </w:rPr>
        <w:t>张宇文，袁绪龙，邓飞著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超空泡航行体流体动力学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张宇文，袁绪龙，邓飞著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本书出售、求购地址：https://www.jiaokey.com/book/detail/13630470.html</w:t>
      </w:r>
    </w:p>
    <w:p>
      <w:r>
        <w:t>更多相关图书推荐：https://www.jiaokey.com</w:t>
      </w:r>
    </w:p>
    <w:p>
      <w:r>
        <w:t>张宇文，袁绪龙，邓飞著 其他作品：https://www.jiaokey.com/tag/张宇文，袁绪龙，邓飞著.html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关键词搜索：https://www.jiaokey.com/tag/超空泡航行体流体动力学.html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