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认知无线网络无线传输技术</w:t>
      </w:r>
    </w:p>
    <w:p>
      <w:r>
        <w:rPr>
          <w:rFonts w:ascii="宋体" w:hAnsi="宋体" w:eastAsia="宋体"/>
          <w:sz w:val="24"/>
        </w:rPr>
        <w:t>李少谦，陈劼，陈亚丁等著；李少谦，周亮主编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认知无线网络无线传输技术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李少谦，陈劼，陈亚丁等著；李少谦，周亮主编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本书出售、求购地址：https://www.jiaokey.com/book/detail/13630486.html</w:t>
      </w:r>
    </w:p>
    <w:p>
      <w:r>
        <w:t>更多相关图书推荐：https://www.jiaokey.com</w:t>
      </w:r>
    </w:p>
    <w:p>
      <w:r>
        <w:t>李少谦，陈劼，陈亚丁等著；李少谦，周亮主编 其他作品：https://www.jiaokey.com/tag/李少谦，陈劼，陈亚丁等著；李少谦，周亮主编.html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关键词搜索：https://www.jiaokey.com/tag/认知无线网络无线传输技术.html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