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哈佛不眠夜  你见过哈佛凌晨4点半的图书馆吗？</w:t>
      </w:r>
    </w:p>
    <w:p>
      <w:r>
        <w:rPr>
          <w:rFonts w:ascii="宋体" w:hAnsi="宋体" w:eastAsia="宋体"/>
          <w:sz w:val="24"/>
        </w:rPr>
        <w:t>杜威特编著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哈佛不眠夜  你见过哈佛凌晨4点半的图书馆吗？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杜威特编著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本书出售、求购地址：https://www.jiaokey.com/book/detail/13630528.html</w:t>
      </w:r>
    </w:p>
    <w:p>
      <w:r>
        <w:t>更多相关图书推荐：https://www.jiaokey.com</w:t>
      </w:r>
    </w:p>
    <w:p>
      <w:r>
        <w:t>杜威特编著 其他作品：https://www.jiaokey.com/tag/杜威特编著.html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关键词搜索：https://www.jiaokey.com/tag/哈佛不眠夜  你见过哈佛凌晨4点半的图书馆吗？.html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