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CAD/CAM原理与技术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本书出售、求购地址：https://www.jiaokey.com/book/detail/13630567.html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关键词搜索：https://www.jiaokey.com/tag/CAD/CAM原理与技术.html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