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江苏省基本水情手册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江苏省基本水情手册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本书出售、求购地址：https://www.jiaokey.com/book/detail/13630570.html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关键词搜索：https://www.jiaokey.com/tag/江苏省基本水情手册.html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