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固体氧化物燃料电池新型材料</w:t>
      </w:r>
    </w:p>
    <w:p>
      <w:r>
        <w:rPr>
          <w:rFonts w:ascii="宋体" w:hAnsi="宋体" w:eastAsia="宋体"/>
          <w:sz w:val="24"/>
        </w:rPr>
        <w:t>马文会，于洁，陈秀华著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固体氧化物燃料电池新型材料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马文会，于洁，陈秀华著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本书出售、求购地址：https://www.jiaokey.com/book/detail/13630573.html</w:t>
      </w:r>
    </w:p>
    <w:p>
      <w:r>
        <w:t>更多相关图书推荐：https://www.jiaokey.com</w:t>
      </w:r>
    </w:p>
    <w:p>
      <w:r>
        <w:t>马文会，于洁，陈秀华著 其他作品：https://www.jiaokey.com/tag/马文会，于洁，陈秀华著.html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关键词搜索：https://www.jiaokey.com/tag/固体氧化物燃料电池新型材料.html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