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  醒世语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  醒世语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本书出售、求购地址：https://www.jiaokey.com/book/detail/13630670.html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  醒世语.html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