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  修订本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本书出售、求购地址：https://www.jiaokey.com/book/detail/13630715.html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关键词搜索：https://www.jiaokey.com/tag/毛泽东思想概论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