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书名：篮球入门技巧一月通</w:t>
      </w:r>
    </w:p>
    <w:p>
      <w:r>
        <w:t>作者：陈利和，吴建平主编；余小刚，李玲副主编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篮球入门技巧一月通 评论地址：https://www.jiaokey.com/book/detail/13630790.html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