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嘉盛英语想象力系列任务绘本  仙人掌  Cactus</w:t>
      </w:r>
    </w:p>
    <w:p>
      <w:r>
        <w:rPr>
          <w:rFonts w:ascii="宋体" w:hAnsi="宋体" w:eastAsia="宋体"/>
          <w:sz w:val="24"/>
        </w:rPr>
        <w:t>（美）乔纳森·多森，杜姝著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嘉盛英语想象力系列任务绘本  仙人掌  Cactus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（美）乔纳森·多森，杜姝著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本书出售、求购地址：https://www.jiaokey.com/book/detail/13630919.html</w:t>
      </w:r>
    </w:p>
    <w:p>
      <w:r>
        <w:t>更多相关图书推荐：https://www.jiaokey.com</w:t>
      </w:r>
    </w:p>
    <w:p>
      <w:r>
        <w:t>（美）乔纳森·多森，杜姝著 其他作品：https://www.jiaokey.com/tag/（美）乔纳森·多森，杜姝著.html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关键词搜索：https://www.jiaokey.com/tag/嘉盛英语想象力系列任务绘本  仙人掌  Cactus.html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