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故事汉字  每个字都有秘密</w:t>
      </w:r>
    </w:p>
    <w:p>
      <w:r>
        <w:rPr>
          <w:rFonts w:ascii="宋体" w:hAnsi="宋体" w:eastAsia="宋体"/>
          <w:sz w:val="24"/>
        </w:rPr>
        <w:t>贾月珍编著；赵元禛绘画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故事汉字  每个字都有秘密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贾月珍编著；赵元禛绘画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本书出售、求购地址：https://www.jiaokey.com/book/detail/13630925.html</w:t>
      </w:r>
    </w:p>
    <w:p>
      <w:r>
        <w:t>更多相关图书推荐：https://www.jiaokey.com</w:t>
      </w:r>
    </w:p>
    <w:p>
      <w:r>
        <w:t>贾月珍编著；赵元禛绘画 其他作品：https://www.jiaokey.com/tag/贾月珍编著；赵元禛绘画.html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关键词搜索：https://www.jiaokey.com/tag/故事汉字  每个字都有秘密.html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