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铁甲是这样炼成的</w:t>
      </w:r>
    </w:p>
    <w:p>
      <w:r>
        <w:rPr>
          <w:rFonts w:ascii="宋体" w:hAnsi="宋体" w:eastAsia="宋体"/>
          <w:sz w:val="24"/>
        </w:rPr>
        <w:t>（英）伊安·哈维，（英）迈克尔·约翰斯顿，（英）莫拉·巴特菲尔德著；（英）理查德·查斯默，（英）克里斯·格里戈，（英）凯斯·哈默绘；谢崇实译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（英）伊安·哈维，（英）迈克尔·约翰斯顿，（英）莫拉·巴特菲尔德著；（英）理查德·查斯默，（英）克里斯·格里戈，（英）凯斯·哈默绘；谢崇实译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本书出售、求购地址：https://www.jiaokey.com/book/detail/13630930.html</w:t>
      </w:r>
    </w:p>
    <w:p>
      <w:r>
        <w:t>更多相关图书推荐：https://www.jiaokey.com</w:t>
      </w:r>
    </w:p>
    <w:p>
      <w:r>
        <w:t>（英）伊安·哈维，（英）迈克尔·约翰斯顿，（英）莫拉·巴特菲尔德著；（英）理查德·查斯默，（英）克里斯·格里戈，（英）凯斯·哈默绘；谢崇实译 其他作品：https://www.jiaokey.com/tag/（英）伊安·哈维，（英）迈克尔·约翰斯顿，（英）莫拉·巴特菲尔德著；（英）理查德·查斯默，（英）克里斯·格里戈，（英）凯斯·哈默绘；谢崇实译.html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关键词搜索：https://www.jiaokey.com/tag/铁甲是这样炼成的.html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