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  小富翁的赚钱秘籍</w:t>
      </w:r>
    </w:p>
    <w:p>
      <w:r>
        <w:t>作者：方圆丛书主编；钱红本册主编</w:t>
      </w:r>
    </w:p>
    <w:p>
      <w:r>
        <w:t>出版社：重庆：重庆出版社</w:t>
      </w:r>
    </w:p>
    <w:p>
      <w:r>
        <w:t>出版日期：2013.12</w:t>
      </w:r>
    </w:p>
    <w:p>
      <w:r>
        <w:t>总页数：121</w:t>
      </w:r>
    </w:p>
    <w:p>
      <w:r>
        <w:t>更多请访问教客网: www.jiaokey.com</w:t>
      </w:r>
    </w:p>
    <w:p>
      <w:r>
        <w:t>财商  小富翁的赚钱秘籍 评论地址：https://www.jiaokey.com/book/detail/13630932.html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