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香港小学生必备科学魔术书  神奇的水  引进版</w:t>
      </w:r>
    </w:p>
    <w:p>
      <w:r>
        <w:rPr>
          <w:rFonts w:ascii="宋体" w:hAnsi="宋体" w:eastAsia="宋体"/>
          <w:sz w:val="24"/>
        </w:rPr>
        <w:t>苏咏梅著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香港小学生必备科学魔术书  神奇的水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本书出售、求购地址：https://www.jiaokey.com/book/detail/13630940.html</w:t>
      </w:r>
    </w:p>
    <w:p>
      <w:r>
        <w:t>更多相关图书推荐：https://www.jiaokey.com</w:t>
      </w:r>
    </w:p>
    <w:p>
      <w:r>
        <w:t>苏咏梅著 其他作品：https://www.jiaokey.com/tag/苏咏梅著.html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关键词搜索：https://www.jiaokey.com/tag/科学实验-小学-课外读物.html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