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恐龙去了哪里？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恐龙去了哪里？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本书出售、求购地址：https://www.jiaokey.com/book/detail/13630967.html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关键词搜索：https://www.jiaokey.com/tag/恐龙去了哪里？.html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