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狼很可怕吗？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狼很可怕吗？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本书出售、求购地址：https://www.jiaokey.com/book/detail/13630971.html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关键词搜索：https://www.jiaokey.com/tag/狼很可怕吗？.html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