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消防员去救火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消防员去救火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本书出售、求购地址：https://www.jiaokey.com/book/detail/13630983.html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关键词搜索：https://www.jiaokey.com/tag/消防员去救火.html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