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书名：向往天空的鱼</w:t>
      </w:r>
    </w:p>
    <w:p>
      <w:r>
        <w:t>作者：曾颖著</w:t>
      </w:r>
    </w:p>
    <w:p>
      <w:r>
        <w:t>出版社：南昌：江西高校出版社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向往天空的鱼 评论地址：https://www.jiaokey.com/book/detail/13631056.html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